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四大名牌流行手机故障检修500例</w:t>
      </w:r>
    </w:p>
    <w:p>
      <w:r>
        <w:rPr>
          <w:rFonts w:ascii="宋体" w:hAnsi="宋体" w:eastAsia="宋体"/>
          <w:sz w:val="24"/>
        </w:rPr>
        <w:t>刘午平主编；周立云编著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四大名牌流行手机故障检修500例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刘午平主编；周立云编著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本书出售、求购地址：https://www.jiaokey.com/book/detail/11209196.html</w:t>
      </w:r>
    </w:p>
    <w:p>
      <w:r>
        <w:t>更多相关图书推荐：https://www.jiaokey.com</w:t>
      </w:r>
    </w:p>
    <w:p>
      <w:r>
        <w:t>刘午平主编；周立云编著 其他作品：https://www.jiaokey.com/tag/刘午平主编；周立云编著.html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关键词搜索：https://www.jiaokey.com/tag/四大名牌流行手机故障检修500例.html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