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台湾法概论</w:t>
      </w:r>
    </w:p>
    <w:p>
      <w:r>
        <w:rPr>
          <w:rFonts w:ascii="宋体" w:hAnsi="宋体" w:eastAsia="宋体"/>
          <w:sz w:val="24"/>
        </w:rPr>
        <w:t>郝守才主编；陈金钊等撰稿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郝守才主编；陈金钊等撰稿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本书出售、求购地址：https://www.jiaokey.com/book/detail/11209224.html</w:t>
      </w:r>
    </w:p>
    <w:p>
      <w:r>
        <w:t>更多相关图书推荐：https://www.jiaokey.com</w:t>
      </w:r>
    </w:p>
    <w:p>
      <w:r>
        <w:t>郝守才主编；陈金钊等撰稿 其他作品：https://www.jiaokey.com/tag/郝守才主编；陈金钊等撰稿.html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关键词搜索：https://www.jiaokey.com/tag/台湾法概论.html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