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伪与罪  中国伪科学“大师”的出山与破败</w:t>
      </w:r>
    </w:p>
    <w:p>
      <w:r>
        <w:rPr>
          <w:rFonts w:ascii="宋体" w:hAnsi="宋体" w:eastAsia="宋体"/>
          <w:sz w:val="24"/>
        </w:rPr>
        <w:t>孟庆伟，苏蓓编著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伪与罪  中国伪科学“大师”的出山与破败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孟庆伟，苏蓓编著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本书出售、求购地址：https://www.jiaokey.com/book/detail/11209329.html</w:t>
      </w:r>
    </w:p>
    <w:p>
      <w:r>
        <w:t>更多相关图书推荐：https://www.jiaokey.com</w:t>
      </w:r>
    </w:p>
    <w:p>
      <w:r>
        <w:t>孟庆伟，苏蓓编著 其他作品：https://www.jiaokey.com/tag/孟庆伟，苏蓓编著.html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关键词搜索：https://www.jiaokey.com/tag/伪与罪  中国伪科学“大师”的出山与破败.html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