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西南航空让员工热爱公司的疯狂处方</w:t>
      </w:r>
    </w:p>
    <w:p>
      <w:r>
        <w:rPr>
          <w:rFonts w:ascii="宋体" w:hAnsi="宋体" w:eastAsia="宋体"/>
          <w:sz w:val="24"/>
        </w:rPr>
        <w:t>（美）凯文·傅莱伯（Kevin Freiberg），（美）贾姬·傅莱伯（Jackie Freiberg）著；董更生译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西南航空让员工热爱公司的疯狂处方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（美）凯文·傅莱伯（Kevin Freiberg），（美）贾姬·傅莱伯（Jackie Freiberg）著；董更生译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本书出售、求购地址：https://www.jiaokey.com/book/detail/11209382.html</w:t>
      </w:r>
    </w:p>
    <w:p>
      <w:r>
        <w:t>更多相关图书推荐：https://www.jiaokey.com</w:t>
      </w:r>
    </w:p>
    <w:p>
      <w:r>
        <w:t>（美）凯文·傅莱伯（Kevin Freiberg），（美）贾姬·傅莱伯（Jackie Freiberg）著；董更生译 其他作品：https://www.jiaokey.com/tag/（美）凯文·傅莱伯（Kevin Freiberg），（美）贾姬·傅莱伯（Jackie Freiberg）著；董更生译.html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关键词搜索：https://www.jiaokey.com/tag/西南航空让员工热爱公司的疯狂处方.html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