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现代农田水利与水资源</w:t>
      </w:r>
    </w:p>
    <w:p>
      <w:r>
        <w:rPr>
          <w:rFonts w:ascii="宋体" w:hAnsi="宋体" w:eastAsia="宋体"/>
          <w:sz w:val="24"/>
        </w:rPr>
        <w:t>（日）志村博康著；林福林译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现代农田水利与水资源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（日）志村博康著；林福林译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本书出售、求购地址：https://www.jiaokey.com/book/detail/11209419.html</w:t>
      </w:r>
    </w:p>
    <w:p>
      <w:r>
        <w:t>更多相关图书推荐：https://www.jiaokey.com</w:t>
      </w:r>
    </w:p>
    <w:p>
      <w:r>
        <w:t>（日）志村博康著；林福林译 其他作品：https://www.jiaokey.com/tag/（日）志村博康著；林福林译.html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关键词搜索：https://www.jiaokey.com/tag/现代农田水利与水资源.html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