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第2分册  配合剂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第2分册  配合剂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本书出售、求购地址：https://www.jiaokey.com/book/detail/11209459.html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第2分册  配合剂.html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