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书名：小城镇住宅建筑节能设计与施工</w:t>
      </w:r>
    </w:p>
    <w:p>
      <w:r>
        <w:t>作者：林川等编著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小城镇住宅建筑节能设计与施工 评论地址：https://www.jiaokey.com/book/detail/11209469.html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