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中外不锈钢、耐热钢和特殊合金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中外不锈钢、耐热钢和特殊合金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本书出售、求购地址：https://www.jiaokey.com/book/detail/11209667.html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中外不锈钢、耐热钢和特殊合金.html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