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书名：学生必备工具书  初中数理化公式定理与题解  双色版</w:t>
      </w:r>
    </w:p>
    <w:p>
      <w:r>
        <w:t>作者：曾凡胜，黄任平，邓超编</w:t>
      </w:r>
    </w:p>
    <w:p>
      <w:r>
        <w:t>出版社：呼和浩特：内蒙古大学出版社</w:t>
      </w:r>
    </w:p>
    <w:p>
      <w:r>
        <w:t>出版日期：2004.01</w:t>
      </w:r>
    </w:p>
    <w:p>
      <w:r>
        <w:t>总页数：526</w:t>
      </w:r>
    </w:p>
    <w:p>
      <w:r>
        <w:t>更多请访问教客网: www.jiaokey.com</w:t>
      </w:r>
    </w:p>
    <w:p>
      <w:r>
        <w:t>学生必备工具书  初中数理化公式定理与题解  双色版 评论地址：https://www.jiaokey.com/book/detail/11209678.html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