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烟、酒、毒品及药物成瘾的危害与戒除</w:t>
      </w:r>
    </w:p>
    <w:p>
      <w:r>
        <w:rPr>
          <w:rFonts w:ascii="宋体" w:hAnsi="宋体" w:eastAsia="宋体"/>
          <w:sz w:val="24"/>
        </w:rPr>
        <w:t>陈世铭主编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烟、酒、毒品及药物成瘾的危害与戒除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本书出售、求购地址：https://www.jiaokey.com/book/detail/11209693.html</w:t>
      </w:r>
    </w:p>
    <w:p>
      <w:r>
        <w:t>更多相关图书推荐：https://www.jiaokey.com</w:t>
      </w:r>
    </w:p>
    <w:p>
      <w:r>
        <w:t>陈世铭主编 其他作品：https://www.jiaokey.com/tag/陈世铭主编.html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关键词搜索：https://www.jiaokey.com/tag/烟、酒、毒品及药物成瘾的危害与戒除.html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