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阳光女人  全方位指导女性完善自我形象</w:t>
      </w:r>
    </w:p>
    <w:p>
      <w:r>
        <w:rPr>
          <w:rFonts w:ascii="宋体" w:hAnsi="宋体" w:eastAsia="宋体"/>
          <w:sz w:val="24"/>
        </w:rPr>
        <w:t>刘思华，李洁编著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阳光女人  全方位指导女性完善自我形象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本书出售、求购地址：https://www.jiaokey.com/book/detail/11209708.html</w:t>
      </w:r>
    </w:p>
    <w:p>
      <w:r>
        <w:t>更多相关图书推荐：https://www.jiaokey.com</w:t>
      </w:r>
    </w:p>
    <w:p>
      <w:r>
        <w:t>刘思华，李洁编著 其他作品：https://www.jiaokey.com/tag/刘思华，李洁编著.html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关键词搜索：https://www.jiaokey.com/tag/阳光女人  全方位指导女性完善自我形象.html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