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一天比一天更快乐  优雅生活的365堂课</w:t>
      </w:r>
    </w:p>
    <w:p>
      <w:r>
        <w:rPr>
          <w:rFonts w:ascii="宋体" w:hAnsi="宋体" w:eastAsia="宋体"/>
          <w:sz w:val="24"/>
        </w:rPr>
        <w:t>（美）艾伦·艾伯斯坦（Alan Epstein）著；郑淑芬，邱淑铃译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一天比一天更快乐  优雅生活的365堂课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（美）艾伦·艾伯斯坦（Alan Epstein）著；郑淑芬，邱淑铃译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本书出售、求购地址：https://www.jiaokey.com/book/detail/11209730.html</w:t>
      </w:r>
    </w:p>
    <w:p>
      <w:r>
        <w:t>更多相关图书推荐：https://www.jiaokey.com</w:t>
      </w:r>
    </w:p>
    <w:p>
      <w:r>
        <w:t>（美）艾伦·艾伯斯坦（Alan Epstein）著；郑淑芬，邱淑铃译 其他作品：https://www.jiaokey.com/tag/（美）艾伦·艾伯斯坦（Alan Epstein）著；郑淑芬，邱淑铃译.html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关键词搜索：https://www.jiaokey.com/tag/一天比一天更快乐  优雅生活的365堂课.html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