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  世界各国空军的标志、服饰</w:t>
      </w:r>
    </w:p>
    <w:p>
      <w:r>
        <w:t>作者：李国成编</w:t>
      </w:r>
    </w:p>
    <w:p>
      <w:r>
        <w:t>出版社：北京：蓝天出版社</w:t>
      </w:r>
    </w:p>
    <w:p>
      <w:r>
        <w:t>出版日期：2003</w:t>
      </w:r>
    </w:p>
    <w:p>
      <w:r>
        <w:t>总页数：169</w:t>
      </w:r>
    </w:p>
    <w:p>
      <w:r>
        <w:t>更多请访问教客网: www.jiaokey.com</w:t>
      </w:r>
    </w:p>
    <w:p>
      <w:r>
        <w:t>异彩纷呈  世界各国空军的标志、服饰 评论地址：https://www.jiaokey.com/book/detail/11209744.html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