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书名：应用概率统计</w:t>
      </w:r>
    </w:p>
    <w:p>
      <w:r>
        <w:t>作者：许仁忠，钟冠国，蒋万里，吴庭壁，江之源编著</w:t>
      </w:r>
    </w:p>
    <w:p>
      <w:r>
        <w:t>出版社：成都：四川科学技术出版社</w:t>
      </w:r>
    </w:p>
    <w:p>
      <w:r>
        <w:t>出版日期：1987.08</w:t>
      </w:r>
    </w:p>
    <w:p>
      <w:r>
        <w:t>总页数：212</w:t>
      </w:r>
    </w:p>
    <w:p>
      <w:r>
        <w:t>更多请访问教客网: www.jiaokey.com</w:t>
      </w:r>
    </w:p>
    <w:p>
      <w:r>
        <w:t>应用概率统计 评论地址：https://www.jiaokey.com/book/detail/11209759.html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