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战胜Pro/Engineer 2001快易60讲</w:t>
      </w:r>
    </w:p>
    <w:p>
      <w:r>
        <w:rPr>
          <w:rFonts w:ascii="宋体" w:hAnsi="宋体" w:eastAsia="宋体"/>
          <w:sz w:val="24"/>
        </w:rPr>
        <w:t>周四新，和青芳编著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战胜Pro/Engineer 2001快易60讲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周四新，和青芳编著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本书出售、求购地址：https://www.jiaokey.com/book/detail/11209890.html</w:t>
      </w:r>
    </w:p>
    <w:p>
      <w:r>
        <w:t>更多相关图书推荐：https://www.jiaokey.com</w:t>
      </w:r>
    </w:p>
    <w:p>
      <w:r>
        <w:t>周四新，和青芳编著 其他作品：https://www.jiaokey.com/tag/周四新，和青芳编著.html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关键词搜索：https://www.jiaokey.com/tag/战胜Pro/Engineer 2001快易60讲.html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