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真正的老板不说“谢谢”</w:t>
      </w:r>
    </w:p>
    <w:p>
      <w:r>
        <w:rPr>
          <w:rFonts w:ascii="宋体" w:hAnsi="宋体" w:eastAsia="宋体"/>
          <w:sz w:val="24"/>
        </w:rPr>
        <w:t>（美）Ellen Nevins原著；徐麾宇译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真正的老板不说“谢谢”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（美）Ellen Nevins原著；徐麾宇译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本书出售、求购地址：https://www.jiaokey.com/book/detail/11209895.html</w:t>
      </w:r>
    </w:p>
    <w:p>
      <w:r>
        <w:t>更多相关图书推荐：https://www.jiaokey.com</w:t>
      </w:r>
    </w:p>
    <w:p>
      <w:r>
        <w:t>（美）Ellen Nevins原著；徐麾宇译 其他作品：https://www.jiaokey.com/tag/（美）Ellen Nevins原著；徐麾宇译.html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关键词搜索：https://www.jiaokey.com/tag/真正的老板不说“谢谢”.html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