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作者：于颖，方丽玲主编</w:t>
      </w:r>
    </w:p>
    <w:p>
      <w:r>
        <w:t>出版社：沈阳：东北财经大学出版社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政治经济学 评论地址：https://www.jiaokey.com/book/detail/11209905.html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