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满分50招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满分50招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本书出售、求购地址：https://www.jiaokey.com/book/detail/11210067.html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满分50招.html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