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书名：中日交流标准日本语同步测试卷  初级  上</w:t>
      </w:r>
    </w:p>
    <w:p>
      <w:r>
        <w:t>作者：京萍主编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中日交流标准日本语同步测试卷  初级  上 评论地址：https://www.jiaokey.com/book/detail/11210076.html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