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书名：中外名犬的饲养训练与鉴赏</w:t>
      </w:r>
    </w:p>
    <w:p>
      <w:r>
        <w:t>作者：叶俊华，范泉水主编；尹惠琼，叶俊华，纪捷等编</w:t>
      </w:r>
    </w:p>
    <w:p>
      <w:r>
        <w:t>出版社：北京：金盾出版社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中外名犬的饲养训练与鉴赏 评论地址：https://www.jiaokey.com/book/detail/11210080.html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