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中外住宅设计精选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中外住宅设计精选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本书出售、求购地址：https://www.jiaokey.com/book/detail/11210083.html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关键词搜索：https://www.jiaokey.com/tag/中外住宅设计精选.html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