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自杀心理学  以具体的例症来说明预防的方法</w:t>
      </w:r>
    </w:p>
    <w:p>
      <w:r>
        <w:rPr>
          <w:rFonts w:ascii="宋体" w:hAnsi="宋体" w:eastAsia="宋体"/>
          <w:sz w:val="24"/>
        </w:rPr>
        <w:t>高桥祥友著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自杀心理学  以具体的例症来说明预防的方法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高桥祥友著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本书出售、求购地址：https://www.jiaokey.com/book/detail/11210149.html</w:t>
      </w:r>
    </w:p>
    <w:p>
      <w:r>
        <w:t>更多相关图书推荐：https://www.jiaokey.com</w:t>
      </w:r>
    </w:p>
    <w:p>
      <w:r>
        <w:t>高桥祥友著 其他作品：https://www.jiaokey.com/tag/高桥祥友著.html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关键词搜索：https://www.jiaokey.com/tag/自杀心理学  以具体的例症来说明预防的方法.html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