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书名：作文我能得高分</w:t>
      </w:r>
    </w:p>
    <w:p>
      <w:r>
        <w:t>作者：宓重行，钱传明，潘海翔编著</w:t>
      </w:r>
    </w:p>
    <w:p>
      <w:r>
        <w:t>出版社：上海：文汇出版社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作文我能得高分 评论地址：https://www.jiaokey.com/book/detail/11210204.html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