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新毛衣 E 童趣版820例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新毛衣 E 童趣版820例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本书出售、求购地址：https://www.jiaokey.com/book/detail/11210258.html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关键词搜索：https://www.jiaokey.com/tag/新毛衣 E 童趣版820例.html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