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潇洒男装340例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潇洒男装340例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本书出售、求购地址：https://www.jiaokey.com/book/detail/11210263.html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关键词搜索：https://www.jiaokey.com/tag/潇洒男装340例.html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