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书名：3+X高考复习指导.生物</w:t>
      </w:r>
    </w:p>
    <w:p>
      <w:r>
        <w:t>作者：王钵主编</w:t>
      </w:r>
    </w:p>
    <w:p>
      <w:r>
        <w:t>出版社：北京：金盾出版社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3+X高考复习指导.生物 评论地址：https://www.jiaokey.com/book/detail/11210335.html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