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镀金·淘金·试金  周洛华财经散文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镀金·淘金·试金  周洛华财经散文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本书出售、求购地址：https://www.jiaokey.com/book/detail/11210441.html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关键词搜索：https://www.jiaokey.com/tag/镀金·淘金·试金  周洛华财经散文.html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