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书名：斯托夫人自然教子书</w:t>
      </w:r>
    </w:p>
    <w:p>
      <w:r>
        <w:t>作者：（美）斯托夫人（M.S.Stowe）著；亚北译</w:t>
      </w:r>
    </w:p>
    <w:p>
      <w:r>
        <w:t>出版社：北京：中国妇女出版社</w:t>
      </w:r>
    </w:p>
    <w:p>
      <w:r>
        <w:t>出版日期：2004.05</w:t>
      </w:r>
    </w:p>
    <w:p>
      <w:r>
        <w:t>总页数：320</w:t>
      </w:r>
    </w:p>
    <w:p>
      <w:r>
        <w:t>更多请访问教客网: www.jiaokey.com</w:t>
      </w:r>
    </w:p>
    <w:p>
      <w:r>
        <w:t>斯托夫人自然教子书 评论地址：https://www.jiaokey.com/book/detail/11210454.html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