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痢疾-患者最想知道什么</w:t>
      </w:r>
    </w:p>
    <w:p>
      <w:r>
        <w:rPr>
          <w:rFonts w:ascii="宋体" w:hAnsi="宋体" w:eastAsia="宋体"/>
          <w:sz w:val="24"/>
        </w:rPr>
        <w:t>魏高文，周国兴编著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痢疾-患者最想知道什么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魏高文，周国兴编著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本书出售、求购地址：https://www.jiaokey.com/book/detail/11210481.html</w:t>
      </w:r>
    </w:p>
    <w:p>
      <w:r>
        <w:t>更多相关图书推荐：https://www.jiaokey.com</w:t>
      </w:r>
    </w:p>
    <w:p>
      <w:r>
        <w:t>魏高文，周国兴编著 其他作品：https://www.jiaokey.com/tag/魏高文，周国兴编著.html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关键词搜索：https://www.jiaokey.com/tag/痢疾-患者最想知道什么.html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