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千万个怎样  家庭教育卷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千万个怎样  家庭教育卷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本书出售、求购地址：https://www.jiaokey.com/book/detail/11210503.html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关键词搜索：https://www.jiaokey.com/tag/千万个怎样  家庭教育卷.html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