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书名：网上挖宝百事通</w:t>
      </w:r>
    </w:p>
    <w:p>
      <w:r>
        <w:t>作者：健莲科技编著</w:t>
      </w:r>
    </w:p>
    <w:p>
      <w:r>
        <w:t>出版社：北京:中国铁道出版社,2004.01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网上挖宝百事通 评论地址：https://www.jiaokey.com/book/detail/11210562.html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