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电脑圆你娱乐梦  热门游戏及各种电脑娱乐实例详解</w:t>
      </w:r>
    </w:p>
    <w:p>
      <w:r>
        <w:rPr>
          <w:rFonts w:ascii="宋体" w:hAnsi="宋体" w:eastAsia="宋体"/>
          <w:sz w:val="24"/>
        </w:rPr>
        <w:t>程玥主编；门槛创作室编著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电脑圆你娱乐梦  热门游戏及各种电脑娱乐实例详解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程玥主编；门槛创作室编著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本书出售、求购地址：https://www.jiaokey.com/book/detail/11210563.html</w:t>
      </w:r>
    </w:p>
    <w:p>
      <w:r>
        <w:t>更多相关图书推荐：https://www.jiaokey.com</w:t>
      </w:r>
    </w:p>
    <w:p>
      <w:r>
        <w:t>程玥主编；门槛创作室编著 其他作品：https://www.jiaokey.com/tag/程玥主编；门槛创作室编著.html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关键词搜索：https://www.jiaokey.com/tag/电脑圆你娱乐梦  热门游戏及各种电脑娱乐实例详解.html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