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圣贤书：古圣先贤修身处世宝典  珍藏版</w:t>
      </w:r>
    </w:p>
    <w:p>
      <w:r>
        <w:rPr>
          <w:rFonts w:ascii="宋体" w:hAnsi="宋体" w:eastAsia="宋体"/>
          <w:sz w:val="24"/>
        </w:rPr>
        <w:t>吴立君主编；王宗岐，李鹏，胡伟编译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圣贤书：古圣先贤修身处世宝典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吴立君主编；王宗岐，李鹏，胡伟编译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本书出售、求购地址：https://www.jiaokey.com/book/detail/11210686.html</w:t>
      </w:r>
    </w:p>
    <w:p>
      <w:r>
        <w:t>更多相关图书推荐：https://www.jiaokey.com</w:t>
      </w:r>
    </w:p>
    <w:p>
      <w:r>
        <w:t>吴立君主编；王宗岐，李鹏，胡伟编译 其他作品：https://www.jiaokey.com/tag/吴立君主编；王宗岐，李鹏，胡伟编译.html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关键词搜索：https://www.jiaokey.com/tag/圣贤书：古圣先贤修身处世宝典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