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书名：客户情绪管理：实例与技巧</w:t>
      </w:r>
    </w:p>
    <w:p>
      <w:r>
        <w:t>作者：赵敏主编</w:t>
      </w:r>
    </w:p>
    <w:p>
      <w:r>
        <w:t>出版社：北京：中国经济出版社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客户情绪管理：实例与技巧 评论地址：https://www.jiaokey.com/book/detail/11210959.html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