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泌尿系疾病病案精选</w:t>
      </w:r>
    </w:p>
    <w:p>
      <w:r>
        <w:rPr>
          <w:rFonts w:ascii="宋体" w:hAnsi="宋体" w:eastAsia="宋体"/>
          <w:sz w:val="24"/>
        </w:rPr>
        <w:t>（美）Martin I.Resnick，（美）Anthony J.Schaeffer原著；薛兆英等译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泌尿系疾病病案精选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I.Resnick，（美）Anthony J.Schaeffer原著；薛兆英等译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本书出售、求购地址：https://www.jiaokey.com/book/detail/11211071.html</w:t>
      </w:r>
    </w:p>
    <w:p>
      <w:r>
        <w:t>更多相关图书推荐：https://www.jiaokey.com</w:t>
      </w:r>
    </w:p>
    <w:p>
      <w:r>
        <w:t>（美）Martin I.Resnick，（美）Anthony J.Schaeffer原著；薛兆英等译 其他作品：https://www.jiaokey.com/tag/（美）Martin I.Resnick，（美）Anthony J.Schaeffer原著；薛兆英等译.html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关键词搜索：https://www.jiaokey.com/tag/泌尿系疾病病案精选.html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