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书名：摩托车故障快速诊治</w:t>
      </w:r>
    </w:p>
    <w:p>
      <w:r>
        <w:t>作者：王宗耀主编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摩托车故障快速诊治 评论地址：https://www.jiaokey.com/book/detail/11211095.html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