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书名：牛津图解中学生物  英汉双语</w:t>
      </w:r>
    </w:p>
    <w:p>
      <w:r>
        <w:t>作者：（英）贝瑟尔（Belthell，G.）编著；朱毅 王立非 吴文智译</w:t>
      </w:r>
    </w:p>
    <w:p>
      <w:r>
        <w:t>出版社：上海：上海教育出版社</w:t>
      </w:r>
    </w:p>
    <w:p>
      <w:r>
        <w:t>出版日期：2002.02</w:t>
      </w:r>
    </w:p>
    <w:p>
      <w:r>
        <w:t>总页数：154</w:t>
      </w:r>
    </w:p>
    <w:p>
      <w:r>
        <w:t>更多请访问教客网: www.jiaokey.com</w:t>
      </w:r>
    </w:p>
    <w:p>
      <w:r>
        <w:t>牛津图解中学生物  英汉双语 评论地址：https://www.jiaokey.com/book/detail/11211115.html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