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2000网络管理学与用教程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2000网络管理学与用教程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本书出售、求购地址：https://www.jiaokey.com/book/detail/11211151.html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2000网络管理学与用教程.html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