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  享受人生的8大技巧</w:t>
      </w:r>
    </w:p>
    <w:p>
      <w:r>
        <w:rPr>
          <w:rFonts w:ascii="宋体" w:hAnsi="宋体" w:eastAsia="宋体"/>
          <w:sz w:val="24"/>
        </w:rPr>
        <w:t>杨凡用主编；金祥，友亮编著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  享受人生的8大技巧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杨凡用主编；金祥，友亮编著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本书出售、求购地址：https://www.jiaokey.com/book/detail/11211250.html</w:t>
      </w:r>
    </w:p>
    <w:p>
      <w:r>
        <w:t>更多相关图书推荐：https://www.jiaokey.com</w:t>
      </w:r>
    </w:p>
    <w:p>
      <w:r>
        <w:t>杨凡用主编；金祥，友亮编著 其他作品：https://www.jiaokey.com/tag/杨凡用主编；金祥，友亮编著.html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关键词搜索：https://www.jiaokey.com/tag/快乐  享受人生的8大技巧.html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