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软件体系结构= Software Architecture:Perspectives on an Emerging</w:t>
      </w:r>
    </w:p>
    <w:p>
      <w:r>
        <w:rPr>
          <w:rFonts w:ascii="宋体" w:hAnsi="宋体" w:eastAsia="宋体"/>
          <w:sz w:val="24"/>
        </w:rPr>
        <w:t>[美]萧（Mary Shaw)编著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软件体系结构= Software Architecture:Perspectives on an Emerging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[美]萧（Mary Shaw)编著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本书出售、求购地址：https://www.jiaokey.com/book/detail/11211271.html</w:t>
      </w:r>
    </w:p>
    <w:p>
      <w:r>
        <w:t>更多相关图书推荐：https://www.jiaokey.com</w:t>
      </w:r>
    </w:p>
    <w:p>
      <w:r>
        <w:t>[美]萧（Mary Shaw)编著 其他作品：https://www.jiaokey.com/tag/[美]萧（Mary Shaw)编著.html</w:t>
      </w:r>
    </w:p>
    <w:p>
      <w:r>
        <w:t>科学出版社 出版图书：https://www.jiaokey.com/tag/科学出版社.html</w:t>
      </w:r>
    </w:p>
    <w:p>
      <w:r>
        <w:t>关键词搜索：https://www.jiaokey.com/tag/软件体系结构= Software Architecture:Perspectives on an Emerging.html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