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向足球学习  英超足球经营启示录  透过足球比赛讲述商业管理的黄金法则</w:t>
      </w:r>
    </w:p>
    <w:p>
      <w:r>
        <w:rPr>
          <w:rFonts w:ascii="宋体" w:hAnsi="宋体" w:eastAsia="宋体"/>
          <w:sz w:val="24"/>
        </w:rPr>
        <w:t>（英）大卫·鲍乔弗，（英）克里斯·布莱迪著；陈斌，萧艾译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向足球学习  英超足球经营启示录  透过足球比赛讲述商业管理的黄金法则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（英）大卫·鲍乔弗，（英）克里斯·布莱迪著；陈斌，萧艾译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本书出售、求购地址：https://www.jiaokey.com/book/detail/11211296.html</w:t>
      </w:r>
    </w:p>
    <w:p>
      <w:r>
        <w:t>更多相关图书推荐：https://www.jiaokey.com</w:t>
      </w:r>
    </w:p>
    <w:p>
      <w:r>
        <w:t>（英）大卫·鲍乔弗，（英）克里斯·布莱迪著；陈斌，萧艾译 其他作品：https://www.jiaokey.com/tag/（英）大卫·鲍乔弗，（英）克里斯·布莱迪著；陈斌，萧艾译.html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关键词搜索：https://www.jiaokey.com/tag/向足球学习  英超足球经营启示录  透过足球比赛讲述商业管理的黄金法则.html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