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施工现场十大员技术管理手册  资料员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施工现场十大员技术管理手册  资料员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本书出售、求购地址：https://www.jiaokey.com/book/detail/11211345.html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关键词搜索：https://www.jiaokey.com/tag/施工现场十大员技术管理手册  资料员.html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