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培养绅士淑女的秘诀</w:t>
      </w:r>
    </w:p>
    <w:p>
      <w:r>
        <w:rPr>
          <w:rFonts w:ascii="宋体" w:hAnsi="宋体" w:eastAsia="宋体"/>
          <w:sz w:val="24"/>
        </w:rPr>
        <w:t>（德）杨·乌韦·罗格（Jan-Uwe Rogge）著；朱范等译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培养绅士淑女的秘诀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（德）杨·乌韦·罗格（Jan-Uwe Rogge）著；朱范等译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本书出售、求购地址：https://www.jiaokey.com/book/detail/11211432.html</w:t>
      </w:r>
    </w:p>
    <w:p>
      <w:r>
        <w:t>更多相关图书推荐：https://www.jiaokey.com</w:t>
      </w:r>
    </w:p>
    <w:p>
      <w:r>
        <w:t>（德）杨·乌韦·罗格（Jan-Uwe Rogge）著；朱范等译 其他作品：https://www.jiaokey.com/tag/（德）杨·乌韦·罗格（Jan-Uwe Rogge）著；朱范等译.html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关键词搜索：https://www.jiaokey.com/tag/培养绅士淑女的秘诀.html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