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书名：网页编程基础</w:t>
      </w:r>
    </w:p>
    <w:p>
      <w:r>
        <w:t>作者：新东方电脑教材研发室，石志国编著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总页数：228</w:t>
      </w:r>
    </w:p>
    <w:p>
      <w:r>
        <w:t>更多请访问教客网: www.jiaokey.com</w:t>
      </w:r>
    </w:p>
    <w:p>
      <w:r>
        <w:t>网页编程基础 评论地址：https://www.jiaokey.com/book/detail/11211799.html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