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日子愈来愈美好</w:t>
      </w:r>
    </w:p>
    <w:p>
      <w:r>
        <w:rPr>
          <w:rFonts w:ascii="宋体" w:hAnsi="宋体" w:eastAsia="宋体"/>
          <w:sz w:val="24"/>
        </w:rPr>
        <w:t>唐艾席（Don Essig）著；段孝慈译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日子愈来愈美好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唐艾席（Don Essig）著；段孝慈译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小知堂文化事业有限公司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本书出售、求购地址：https://www.jiaokey.com/book/detail/11212092.html</w:t>
      </w:r>
    </w:p>
    <w:p>
      <w:r>
        <w:t>更多相关图书推荐：https://www.jiaokey.com</w:t>
      </w:r>
    </w:p>
    <w:p>
      <w:r>
        <w:t>唐艾席（Don Essig）著；段孝慈译 其他作品：https://www.jiaokey.com/tag/唐艾席（Don Essig）著；段孝慈译.html</w:t>
      </w:r>
    </w:p>
    <w:p>
      <w:r>
        <w:t>小知堂文化事业有限公司 出版图书：https://www.jiaokey.com/tag/小知堂文化事业有限公司.html</w:t>
      </w:r>
    </w:p>
    <w:p>
      <w:r>
        <w:t>关键词搜索：https://www.jiaokey.com/tag/日子愈来愈美好.html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