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书名：“文艺快书”号外  1  打跑美国狼</w:t>
      </w:r>
    </w:p>
    <w:p>
      <w:r>
        <w:t>作者：俞乙等著</w:t>
      </w:r>
    </w:p>
    <w:p>
      <w:r>
        <w:t>出版社：通俗文艺出版社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“文艺快书”号外  1  打跑美国狼 评论地址：https://www.jiaokey.com/book/detail/11212182.html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