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书名：《国家与革命》词句注释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《国家与革命》词句注释 评论地址：https://www.jiaokey.com/book/detail/11212192.html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