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PCAT 简介及软硬件资料汇编 IBM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PCAT 简介及软硬件资料汇编 IBM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本书出售、求购地址：https://www.jiaokey.com/book/detail/11212355.html</w:t>
      </w:r>
    </w:p>
    <w:p>
      <w:r>
        <w:t>更多相关图书推荐：https://www.jiaokey.com</w:t>
      </w:r>
    </w:p>
    <w:p>
      <w:r>
        <w:t>关键词搜索：https://www.jiaokey.com/tag/IBM PCAT 简介及软硬件资料汇编 IBM.html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