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MCAD/MCSD Visual Basic .NET Windows应用程序学习指南</w:t>
      </w:r>
    </w:p>
    <w:p>
      <w:r>
        <w:rPr>
          <w:rFonts w:ascii="宋体" w:hAnsi="宋体" w:eastAsia="宋体"/>
          <w:sz w:val="24"/>
        </w:rPr>
        <w:t>（美）David Panagrosso等著；天宏工作室译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MCAD/MCSD Visual Basic .NET Windows应用程序学习指南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Panagrosso等著；天宏工作室译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本书出售、求购地址：https://www.jiaokey.com/book/detail/11212372.html</w:t>
      </w:r>
    </w:p>
    <w:p>
      <w:r>
        <w:t>更多相关图书推荐：https://www.jiaokey.com</w:t>
      </w:r>
    </w:p>
    <w:p>
      <w:r>
        <w:t>（美）David Panagrosso等著；天宏工作室译 其他作品：https://www.jiaokey.com/tag/（美）David Panagrosso等著；天宏工作室译.html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关键词搜索：https://www.jiaokey.com/tag/MCAD/MCSD Visual Basic .NET Windows应用程序学习指南.html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