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Sales张淡生的创意行销 超速成功50招</w:t>
      </w:r>
    </w:p>
    <w:p>
      <w:r>
        <w:rPr>
          <w:rFonts w:ascii="宋体" w:hAnsi="宋体" w:eastAsia="宋体"/>
          <w:sz w:val="24"/>
        </w:rPr>
        <w:t>（台湾）张淡生，吴锦珠著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Sales张淡生的创意行销 超速成功50招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（台湾）张淡生，吴锦珠著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本书出售、求购地址：https://www.jiaokey.com/book/detail/11212401.html</w:t>
      </w:r>
    </w:p>
    <w:p>
      <w:r>
        <w:t>更多相关图书推荐：https://www.jiaokey.com</w:t>
      </w:r>
    </w:p>
    <w:p>
      <w:r>
        <w:t>（台湾）张淡生，吴锦珠著 其他作品：https://www.jiaokey.com/tag/（台湾）张淡生，吴锦珠著.html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关键词搜索：https://www.jiaokey.com/tag/Top Sales张淡生的创意行销 超速成功50招.html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